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F2E5" w14:textId="740DA535" w:rsidR="009A123C" w:rsidRDefault="009A123C" w:rsidP="00507CF4">
      <w:pPr>
        <w:pStyle w:val="Title"/>
        <w:jc w:val="center"/>
        <w:rPr>
          <w:rFonts w:cstheme="majorHAnsi"/>
          <w:b/>
          <w:bCs/>
          <w:sz w:val="26"/>
          <w:szCs w:val="26"/>
        </w:rPr>
      </w:pPr>
    </w:p>
    <w:p w14:paraId="5E7C0E91" w14:textId="7A2170B2" w:rsidR="006B3E16" w:rsidRPr="00507CF4" w:rsidRDefault="00000000" w:rsidP="00507CF4">
      <w:pPr>
        <w:pStyle w:val="Title"/>
        <w:jc w:val="center"/>
        <w:rPr>
          <w:rFonts w:cstheme="majorHAnsi"/>
          <w:b/>
          <w:bCs/>
          <w:sz w:val="26"/>
          <w:szCs w:val="26"/>
        </w:rPr>
      </w:pPr>
      <w:r w:rsidRPr="00507CF4">
        <w:rPr>
          <w:rFonts w:cstheme="majorHAnsi"/>
          <w:b/>
          <w:bCs/>
          <w:sz w:val="26"/>
          <w:szCs w:val="26"/>
        </w:rPr>
        <w:t xml:space="preserve">Fact Sheet &amp; Exhibitor Manual – </w:t>
      </w:r>
      <w:r w:rsidR="00FA36F4">
        <w:rPr>
          <w:rFonts w:cstheme="majorHAnsi"/>
          <w:b/>
          <w:bCs/>
          <w:sz w:val="26"/>
          <w:szCs w:val="26"/>
        </w:rPr>
        <w:t>Common India</w:t>
      </w:r>
      <w:r w:rsidRPr="00507CF4">
        <w:rPr>
          <w:rFonts w:cstheme="majorHAnsi"/>
          <w:b/>
          <w:bCs/>
          <w:sz w:val="26"/>
          <w:szCs w:val="26"/>
        </w:rPr>
        <w:t xml:space="preserve"> 202</w:t>
      </w:r>
      <w:r w:rsidR="00FA36F4">
        <w:rPr>
          <w:rFonts w:cstheme="majorHAnsi"/>
          <w:b/>
          <w:bCs/>
          <w:sz w:val="26"/>
          <w:szCs w:val="26"/>
        </w:rPr>
        <w:t>6</w:t>
      </w:r>
    </w:p>
    <w:p w14:paraId="164672A4" w14:textId="77777777" w:rsidR="00507CF4" w:rsidRPr="00507CF4" w:rsidRDefault="00507CF4" w:rsidP="00507CF4"/>
    <w:p w14:paraId="54B809D5" w14:textId="64DF0CB1" w:rsidR="006B3E16" w:rsidRPr="00507CF4" w:rsidRDefault="00000000">
      <w:pPr>
        <w:rPr>
          <w:rFonts w:asciiTheme="majorHAnsi" w:hAnsiTheme="majorHAnsi" w:cstheme="majorHAnsi"/>
        </w:rPr>
      </w:pPr>
      <w:r w:rsidRPr="00507CF4">
        <w:rPr>
          <w:rFonts w:asciiTheme="majorHAnsi" w:hAnsiTheme="majorHAnsi" w:cstheme="majorHAnsi"/>
          <w:b/>
          <w:bCs/>
        </w:rPr>
        <w:t xml:space="preserve">Name of the </w:t>
      </w:r>
      <w:r w:rsidR="00507CF4">
        <w:rPr>
          <w:rFonts w:asciiTheme="majorHAnsi" w:hAnsiTheme="majorHAnsi" w:cstheme="majorHAnsi"/>
          <w:b/>
          <w:bCs/>
        </w:rPr>
        <w:t>Conference</w:t>
      </w:r>
      <w:r w:rsidRPr="00507CF4">
        <w:rPr>
          <w:rFonts w:asciiTheme="majorHAnsi" w:hAnsiTheme="majorHAnsi" w:cstheme="majorHAnsi"/>
          <w:b/>
          <w:bCs/>
        </w:rPr>
        <w:t xml:space="preserve">: </w:t>
      </w:r>
      <w:r w:rsidR="00507CF4" w:rsidRPr="00507CF4">
        <w:rPr>
          <w:rFonts w:asciiTheme="majorHAnsi" w:hAnsiTheme="majorHAnsi" w:cstheme="majorHAnsi"/>
          <w:b/>
          <w:bCs/>
        </w:rPr>
        <w:tab/>
      </w:r>
      <w:r w:rsidR="00507CF4">
        <w:rPr>
          <w:rFonts w:asciiTheme="majorHAnsi" w:hAnsiTheme="majorHAnsi" w:cstheme="majorHAnsi"/>
        </w:rPr>
        <w:tab/>
      </w:r>
      <w:r w:rsidR="00FA36F4">
        <w:rPr>
          <w:rFonts w:asciiTheme="majorHAnsi" w:hAnsiTheme="majorHAnsi" w:cstheme="majorHAnsi"/>
        </w:rPr>
        <w:t>Common India 2026</w:t>
      </w:r>
    </w:p>
    <w:p w14:paraId="335E226C" w14:textId="139CF91A" w:rsidR="006B3E16" w:rsidRPr="00507CF4" w:rsidRDefault="00000000">
      <w:pPr>
        <w:rPr>
          <w:rFonts w:asciiTheme="majorHAnsi" w:hAnsiTheme="majorHAnsi" w:cstheme="majorHAnsi"/>
        </w:rPr>
      </w:pPr>
      <w:r w:rsidRPr="00507CF4">
        <w:rPr>
          <w:rFonts w:asciiTheme="majorHAnsi" w:hAnsiTheme="majorHAnsi" w:cstheme="majorHAnsi"/>
          <w:b/>
          <w:bCs/>
        </w:rPr>
        <w:t>Conference Dates:</w:t>
      </w:r>
      <w:r w:rsidRPr="00507CF4">
        <w:rPr>
          <w:rFonts w:asciiTheme="majorHAnsi" w:hAnsiTheme="majorHAnsi" w:cstheme="majorHAnsi"/>
        </w:rPr>
        <w:t xml:space="preserve"> </w:t>
      </w:r>
      <w:r w:rsidR="00507CF4">
        <w:rPr>
          <w:rFonts w:asciiTheme="majorHAnsi" w:hAnsiTheme="majorHAnsi" w:cstheme="majorHAnsi"/>
        </w:rPr>
        <w:tab/>
      </w:r>
      <w:r w:rsidR="00507CF4">
        <w:rPr>
          <w:rFonts w:asciiTheme="majorHAnsi" w:hAnsiTheme="majorHAnsi" w:cstheme="majorHAnsi"/>
        </w:rPr>
        <w:tab/>
      </w:r>
      <w:r w:rsidR="00507CF4">
        <w:rPr>
          <w:rFonts w:asciiTheme="majorHAnsi" w:hAnsiTheme="majorHAnsi" w:cstheme="majorHAnsi"/>
        </w:rPr>
        <w:tab/>
      </w:r>
      <w:r w:rsidR="00FA36F4">
        <w:rPr>
          <w:rFonts w:asciiTheme="majorHAnsi" w:hAnsiTheme="majorHAnsi" w:cstheme="majorHAnsi"/>
        </w:rPr>
        <w:t>02</w:t>
      </w:r>
      <w:r w:rsidR="00FA36F4">
        <w:rPr>
          <w:rFonts w:asciiTheme="majorHAnsi" w:hAnsiTheme="majorHAnsi" w:cstheme="majorHAnsi"/>
          <w:vertAlign w:val="superscript"/>
        </w:rPr>
        <w:t>nd</w:t>
      </w:r>
      <w:r w:rsidR="00507CF4">
        <w:rPr>
          <w:rFonts w:asciiTheme="majorHAnsi" w:hAnsiTheme="majorHAnsi" w:cstheme="majorHAnsi"/>
        </w:rPr>
        <w:t xml:space="preserve"> </w:t>
      </w:r>
      <w:r w:rsidR="00FA36F4">
        <w:rPr>
          <w:rFonts w:asciiTheme="majorHAnsi" w:hAnsiTheme="majorHAnsi" w:cstheme="majorHAnsi"/>
        </w:rPr>
        <w:t>–</w:t>
      </w:r>
      <w:r w:rsidRPr="00507CF4">
        <w:rPr>
          <w:rFonts w:asciiTheme="majorHAnsi" w:hAnsiTheme="majorHAnsi" w:cstheme="majorHAnsi"/>
        </w:rPr>
        <w:t xml:space="preserve"> </w:t>
      </w:r>
      <w:r w:rsidR="00FA36F4">
        <w:rPr>
          <w:rFonts w:asciiTheme="majorHAnsi" w:hAnsiTheme="majorHAnsi" w:cstheme="majorHAnsi"/>
        </w:rPr>
        <w:t>03</w:t>
      </w:r>
      <w:r w:rsidR="00FA36F4" w:rsidRPr="00FA36F4">
        <w:rPr>
          <w:rFonts w:asciiTheme="majorHAnsi" w:hAnsiTheme="majorHAnsi" w:cstheme="majorHAnsi"/>
          <w:vertAlign w:val="superscript"/>
        </w:rPr>
        <w:t>rd</w:t>
      </w:r>
      <w:r w:rsidR="00FA36F4">
        <w:rPr>
          <w:rFonts w:asciiTheme="majorHAnsi" w:hAnsiTheme="majorHAnsi" w:cstheme="majorHAnsi"/>
        </w:rPr>
        <w:t xml:space="preserve"> February </w:t>
      </w:r>
      <w:r w:rsidRPr="00507CF4">
        <w:rPr>
          <w:rFonts w:asciiTheme="majorHAnsi" w:hAnsiTheme="majorHAnsi" w:cstheme="majorHAnsi"/>
        </w:rPr>
        <w:t>202</w:t>
      </w:r>
      <w:r w:rsidR="00FA36F4">
        <w:rPr>
          <w:rFonts w:asciiTheme="majorHAnsi" w:hAnsiTheme="majorHAnsi" w:cstheme="majorHAnsi"/>
        </w:rPr>
        <w:t>6</w:t>
      </w:r>
    </w:p>
    <w:p w14:paraId="3D5B4E3E" w14:textId="75A358B6" w:rsidR="006B3E16" w:rsidRPr="00507CF4" w:rsidRDefault="00000000">
      <w:pPr>
        <w:rPr>
          <w:rFonts w:asciiTheme="majorHAnsi" w:hAnsiTheme="majorHAnsi" w:cstheme="majorHAnsi"/>
        </w:rPr>
      </w:pPr>
      <w:r w:rsidRPr="00507CF4">
        <w:rPr>
          <w:rFonts w:asciiTheme="majorHAnsi" w:hAnsiTheme="majorHAnsi" w:cstheme="majorHAnsi"/>
          <w:b/>
          <w:bCs/>
        </w:rPr>
        <w:t xml:space="preserve">Venue: </w:t>
      </w:r>
      <w:r w:rsidR="00507CF4" w:rsidRPr="00507CF4">
        <w:rPr>
          <w:rFonts w:asciiTheme="majorHAnsi" w:hAnsiTheme="majorHAnsi" w:cstheme="majorHAnsi"/>
          <w:b/>
          <w:bCs/>
        </w:rPr>
        <w:tab/>
      </w:r>
      <w:r w:rsidR="00507CF4" w:rsidRPr="00507CF4">
        <w:rPr>
          <w:rFonts w:asciiTheme="majorHAnsi" w:hAnsiTheme="majorHAnsi" w:cstheme="majorHAnsi"/>
          <w:b/>
          <w:bCs/>
        </w:rPr>
        <w:tab/>
      </w:r>
      <w:r w:rsidR="00507CF4">
        <w:rPr>
          <w:rFonts w:asciiTheme="majorHAnsi" w:hAnsiTheme="majorHAnsi" w:cstheme="majorHAnsi"/>
        </w:rPr>
        <w:tab/>
      </w:r>
      <w:r w:rsidR="00507CF4">
        <w:rPr>
          <w:rFonts w:asciiTheme="majorHAnsi" w:hAnsiTheme="majorHAnsi" w:cstheme="majorHAnsi"/>
        </w:rPr>
        <w:tab/>
      </w:r>
      <w:r w:rsidR="00507CF4">
        <w:rPr>
          <w:rFonts w:asciiTheme="majorHAnsi" w:hAnsiTheme="majorHAnsi" w:cstheme="majorHAnsi"/>
        </w:rPr>
        <w:tab/>
      </w:r>
      <w:r w:rsidR="00FA36F4">
        <w:rPr>
          <w:rFonts w:asciiTheme="majorHAnsi" w:hAnsiTheme="majorHAnsi" w:cstheme="majorHAnsi"/>
        </w:rPr>
        <w:t>Novotel Hyderabad Convention Centre</w:t>
      </w:r>
    </w:p>
    <w:p w14:paraId="72D58586" w14:textId="74115426" w:rsidR="006B3E16" w:rsidRPr="00507CF4" w:rsidRDefault="00000000">
      <w:pPr>
        <w:rPr>
          <w:rFonts w:asciiTheme="majorHAnsi" w:hAnsiTheme="majorHAnsi" w:cstheme="majorHAnsi"/>
        </w:rPr>
      </w:pPr>
      <w:r w:rsidRPr="00507CF4">
        <w:rPr>
          <w:rFonts w:asciiTheme="majorHAnsi" w:hAnsiTheme="majorHAnsi" w:cstheme="majorHAnsi"/>
          <w:b/>
          <w:bCs/>
        </w:rPr>
        <w:t>Exhibition Dates:</w:t>
      </w:r>
      <w:r w:rsidRPr="00507CF4">
        <w:rPr>
          <w:rFonts w:asciiTheme="majorHAnsi" w:hAnsiTheme="majorHAnsi" w:cstheme="majorHAnsi"/>
        </w:rPr>
        <w:t xml:space="preserve"> </w:t>
      </w:r>
      <w:r w:rsidR="00507CF4">
        <w:rPr>
          <w:rFonts w:asciiTheme="majorHAnsi" w:hAnsiTheme="majorHAnsi" w:cstheme="majorHAnsi"/>
        </w:rPr>
        <w:tab/>
      </w:r>
      <w:r w:rsidR="00507CF4">
        <w:rPr>
          <w:rFonts w:asciiTheme="majorHAnsi" w:hAnsiTheme="majorHAnsi" w:cstheme="majorHAnsi"/>
        </w:rPr>
        <w:tab/>
      </w:r>
      <w:r w:rsidR="00507CF4">
        <w:rPr>
          <w:rFonts w:asciiTheme="majorHAnsi" w:hAnsiTheme="majorHAnsi" w:cstheme="majorHAnsi"/>
        </w:rPr>
        <w:tab/>
      </w:r>
      <w:r w:rsidR="00FA36F4">
        <w:rPr>
          <w:rFonts w:asciiTheme="majorHAnsi" w:hAnsiTheme="majorHAnsi" w:cstheme="majorHAnsi"/>
        </w:rPr>
        <w:t>02</w:t>
      </w:r>
      <w:r w:rsidR="00FA36F4" w:rsidRPr="00FA36F4">
        <w:rPr>
          <w:rFonts w:asciiTheme="majorHAnsi" w:hAnsiTheme="majorHAnsi" w:cstheme="majorHAnsi"/>
          <w:vertAlign w:val="superscript"/>
        </w:rPr>
        <w:t>nd</w:t>
      </w:r>
      <w:r w:rsidR="00FA36F4">
        <w:rPr>
          <w:rFonts w:asciiTheme="majorHAnsi" w:hAnsiTheme="majorHAnsi" w:cstheme="majorHAnsi"/>
        </w:rPr>
        <w:t xml:space="preserve"> –</w:t>
      </w:r>
      <w:r w:rsidRPr="00507CF4">
        <w:rPr>
          <w:rFonts w:asciiTheme="majorHAnsi" w:hAnsiTheme="majorHAnsi" w:cstheme="majorHAnsi"/>
        </w:rPr>
        <w:t xml:space="preserve"> </w:t>
      </w:r>
      <w:r w:rsidR="00FA36F4">
        <w:rPr>
          <w:rFonts w:asciiTheme="majorHAnsi" w:hAnsiTheme="majorHAnsi" w:cstheme="majorHAnsi"/>
        </w:rPr>
        <w:t>03</w:t>
      </w:r>
      <w:r w:rsidR="00FA36F4" w:rsidRPr="00FA36F4">
        <w:rPr>
          <w:rFonts w:asciiTheme="majorHAnsi" w:hAnsiTheme="majorHAnsi" w:cstheme="majorHAnsi"/>
          <w:vertAlign w:val="superscript"/>
        </w:rPr>
        <w:t>rd</w:t>
      </w:r>
      <w:r w:rsidR="00FA36F4">
        <w:rPr>
          <w:rFonts w:asciiTheme="majorHAnsi" w:hAnsiTheme="majorHAnsi" w:cstheme="majorHAnsi"/>
        </w:rPr>
        <w:t xml:space="preserve"> February </w:t>
      </w:r>
      <w:r w:rsidRPr="00507CF4">
        <w:rPr>
          <w:rFonts w:asciiTheme="majorHAnsi" w:hAnsiTheme="majorHAnsi" w:cstheme="majorHAnsi"/>
        </w:rPr>
        <w:t>202</w:t>
      </w:r>
      <w:r w:rsidR="00FA36F4">
        <w:rPr>
          <w:rFonts w:asciiTheme="majorHAnsi" w:hAnsiTheme="majorHAnsi" w:cstheme="majorHAnsi"/>
        </w:rPr>
        <w:t>6</w:t>
      </w:r>
    </w:p>
    <w:p w14:paraId="5561B9B2" w14:textId="77777777" w:rsidR="00507CF4" w:rsidRDefault="00000000" w:rsidP="00507CF4">
      <w:pPr>
        <w:rPr>
          <w:rFonts w:asciiTheme="majorHAnsi" w:hAnsiTheme="majorHAnsi" w:cstheme="majorHAnsi"/>
          <w:b/>
          <w:bCs/>
        </w:rPr>
      </w:pPr>
      <w:r w:rsidRPr="00507CF4">
        <w:rPr>
          <w:rFonts w:asciiTheme="majorHAnsi" w:hAnsiTheme="majorHAnsi" w:cstheme="majorHAnsi"/>
          <w:b/>
          <w:bCs/>
        </w:rPr>
        <w:t>Exhibition Timings:</w:t>
      </w:r>
    </w:p>
    <w:p w14:paraId="76F29277" w14:textId="7DD32AB9" w:rsidR="00507CF4" w:rsidRPr="00507CF4" w:rsidRDefault="00000000" w:rsidP="00507CF4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507CF4">
        <w:rPr>
          <w:rFonts w:asciiTheme="majorHAnsi" w:hAnsiTheme="majorHAnsi" w:cstheme="majorHAnsi"/>
        </w:rPr>
        <w:t xml:space="preserve">Day 1 – </w:t>
      </w:r>
      <w:r w:rsidR="00507CF4" w:rsidRPr="00507CF4">
        <w:rPr>
          <w:rFonts w:asciiTheme="majorHAnsi" w:hAnsiTheme="majorHAnsi" w:cstheme="majorHAnsi"/>
        </w:rPr>
        <w:t xml:space="preserve">09:00 AM to </w:t>
      </w:r>
      <w:r w:rsidR="00FA36F4">
        <w:rPr>
          <w:rFonts w:asciiTheme="majorHAnsi" w:hAnsiTheme="majorHAnsi" w:cstheme="majorHAnsi"/>
        </w:rPr>
        <w:t>07</w:t>
      </w:r>
      <w:r w:rsidR="00507CF4" w:rsidRPr="00507CF4">
        <w:rPr>
          <w:rFonts w:asciiTheme="majorHAnsi" w:hAnsiTheme="majorHAnsi" w:cstheme="majorHAnsi"/>
        </w:rPr>
        <w:t>:30 PM</w:t>
      </w:r>
    </w:p>
    <w:p w14:paraId="7B148A6D" w14:textId="05FB0318" w:rsidR="00507CF4" w:rsidRPr="00507CF4" w:rsidRDefault="00000000" w:rsidP="00507CF4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507CF4">
        <w:rPr>
          <w:rFonts w:asciiTheme="majorHAnsi" w:hAnsiTheme="majorHAnsi" w:cstheme="majorHAnsi"/>
        </w:rPr>
        <w:t xml:space="preserve">Day 2 – </w:t>
      </w:r>
      <w:r w:rsidR="00507CF4" w:rsidRPr="00507CF4">
        <w:rPr>
          <w:rFonts w:asciiTheme="majorHAnsi" w:hAnsiTheme="majorHAnsi" w:cstheme="majorHAnsi"/>
        </w:rPr>
        <w:t xml:space="preserve">09:00 AM to </w:t>
      </w:r>
      <w:r w:rsidR="00FA36F4">
        <w:rPr>
          <w:rFonts w:asciiTheme="majorHAnsi" w:hAnsiTheme="majorHAnsi" w:cstheme="majorHAnsi"/>
        </w:rPr>
        <w:t>07</w:t>
      </w:r>
      <w:r w:rsidR="00507CF4" w:rsidRPr="00507CF4">
        <w:rPr>
          <w:rFonts w:asciiTheme="majorHAnsi" w:hAnsiTheme="majorHAnsi" w:cstheme="majorHAnsi"/>
        </w:rPr>
        <w:t>:</w:t>
      </w:r>
      <w:r w:rsidR="00FA36F4">
        <w:rPr>
          <w:rFonts w:asciiTheme="majorHAnsi" w:hAnsiTheme="majorHAnsi" w:cstheme="majorHAnsi"/>
        </w:rPr>
        <w:t>0</w:t>
      </w:r>
      <w:r w:rsidR="00507CF4" w:rsidRPr="00507CF4">
        <w:rPr>
          <w:rFonts w:asciiTheme="majorHAnsi" w:hAnsiTheme="majorHAnsi" w:cstheme="majorHAnsi"/>
        </w:rPr>
        <w:t>0 PM</w:t>
      </w:r>
    </w:p>
    <w:p w14:paraId="6626EAAD" w14:textId="681A9FDE" w:rsidR="006B3E16" w:rsidRPr="00507CF4" w:rsidRDefault="00000000">
      <w:pPr>
        <w:rPr>
          <w:rFonts w:asciiTheme="majorHAnsi" w:hAnsiTheme="majorHAnsi" w:cstheme="majorHAnsi"/>
        </w:rPr>
      </w:pPr>
      <w:r w:rsidRPr="00507CF4">
        <w:rPr>
          <w:rFonts w:asciiTheme="majorHAnsi" w:hAnsiTheme="majorHAnsi" w:cstheme="majorHAnsi"/>
        </w:rPr>
        <w:t xml:space="preserve">Closure of the Exhibition: </w:t>
      </w:r>
      <w:r w:rsidR="00507CF4">
        <w:rPr>
          <w:rFonts w:asciiTheme="majorHAnsi" w:hAnsiTheme="majorHAnsi" w:cstheme="majorHAnsi"/>
        </w:rPr>
        <w:tab/>
      </w:r>
      <w:r w:rsidR="00507CF4">
        <w:rPr>
          <w:rFonts w:asciiTheme="majorHAnsi" w:hAnsiTheme="majorHAnsi" w:cstheme="majorHAnsi"/>
        </w:rPr>
        <w:tab/>
      </w:r>
      <w:r w:rsidR="00FA36F4">
        <w:rPr>
          <w:rFonts w:asciiTheme="majorHAnsi" w:hAnsiTheme="majorHAnsi" w:cstheme="majorHAnsi"/>
        </w:rPr>
        <w:t>07</w:t>
      </w:r>
      <w:r w:rsidRPr="00507CF4">
        <w:rPr>
          <w:rFonts w:asciiTheme="majorHAnsi" w:hAnsiTheme="majorHAnsi" w:cstheme="majorHAnsi"/>
        </w:rPr>
        <w:t>:</w:t>
      </w:r>
      <w:r w:rsidR="00FA36F4">
        <w:rPr>
          <w:rFonts w:asciiTheme="majorHAnsi" w:hAnsiTheme="majorHAnsi" w:cstheme="majorHAnsi"/>
        </w:rPr>
        <w:t>30</w:t>
      </w:r>
      <w:r w:rsidRPr="00507CF4">
        <w:rPr>
          <w:rFonts w:asciiTheme="majorHAnsi" w:hAnsiTheme="majorHAnsi" w:cstheme="majorHAnsi"/>
        </w:rPr>
        <w:t xml:space="preserve"> PM on </w:t>
      </w:r>
      <w:r w:rsidR="00FA36F4">
        <w:rPr>
          <w:rFonts w:asciiTheme="majorHAnsi" w:hAnsiTheme="majorHAnsi" w:cstheme="majorHAnsi"/>
        </w:rPr>
        <w:t>03</w:t>
      </w:r>
      <w:r w:rsidR="00FA36F4" w:rsidRPr="00FA36F4">
        <w:rPr>
          <w:rFonts w:asciiTheme="majorHAnsi" w:hAnsiTheme="majorHAnsi" w:cstheme="majorHAnsi"/>
          <w:vertAlign w:val="superscript"/>
        </w:rPr>
        <w:t>rd</w:t>
      </w:r>
      <w:r w:rsidR="00FA36F4">
        <w:rPr>
          <w:rFonts w:asciiTheme="majorHAnsi" w:hAnsiTheme="majorHAnsi" w:cstheme="majorHAnsi"/>
        </w:rPr>
        <w:t xml:space="preserve"> February</w:t>
      </w:r>
      <w:r w:rsidRPr="00507CF4">
        <w:rPr>
          <w:rFonts w:asciiTheme="majorHAnsi" w:hAnsiTheme="majorHAnsi" w:cstheme="majorHAnsi"/>
        </w:rPr>
        <w:t xml:space="preserve"> 202</w:t>
      </w:r>
      <w:r w:rsidR="009F47E9">
        <w:rPr>
          <w:rFonts w:asciiTheme="majorHAnsi" w:hAnsiTheme="majorHAnsi" w:cstheme="majorHAnsi"/>
        </w:rPr>
        <w:t>6</w:t>
      </w:r>
    </w:p>
    <w:p w14:paraId="7E05D57F" w14:textId="686817EE" w:rsidR="006B3E16" w:rsidRPr="00507CF4" w:rsidRDefault="00000000">
      <w:pPr>
        <w:rPr>
          <w:rFonts w:asciiTheme="majorHAnsi" w:hAnsiTheme="majorHAnsi" w:cstheme="majorHAnsi"/>
        </w:rPr>
      </w:pPr>
      <w:r w:rsidRPr="00507CF4">
        <w:rPr>
          <w:rFonts w:asciiTheme="majorHAnsi" w:hAnsiTheme="majorHAnsi" w:cstheme="majorHAnsi"/>
        </w:rPr>
        <w:t xml:space="preserve">Concurrent Events: </w:t>
      </w:r>
      <w:r w:rsidR="00507CF4">
        <w:rPr>
          <w:rFonts w:asciiTheme="majorHAnsi" w:hAnsiTheme="majorHAnsi" w:cstheme="majorHAnsi"/>
        </w:rPr>
        <w:tab/>
      </w:r>
      <w:r w:rsidR="00507CF4">
        <w:rPr>
          <w:rFonts w:asciiTheme="majorHAnsi" w:hAnsiTheme="majorHAnsi" w:cstheme="majorHAnsi"/>
        </w:rPr>
        <w:tab/>
      </w:r>
      <w:r w:rsidR="00507CF4">
        <w:rPr>
          <w:rFonts w:asciiTheme="majorHAnsi" w:hAnsiTheme="majorHAnsi" w:cstheme="majorHAnsi"/>
        </w:rPr>
        <w:tab/>
      </w:r>
      <w:r w:rsidRPr="00507CF4">
        <w:rPr>
          <w:rFonts w:asciiTheme="majorHAnsi" w:hAnsiTheme="majorHAnsi" w:cstheme="majorHAnsi"/>
        </w:rPr>
        <w:t>Conference &amp; Exhibition</w:t>
      </w:r>
    </w:p>
    <w:p w14:paraId="40DC637F" w14:textId="0E845E2E" w:rsidR="006B3E16" w:rsidRDefault="00000000">
      <w:pPr>
        <w:rPr>
          <w:rFonts w:asciiTheme="majorHAnsi" w:hAnsiTheme="majorHAnsi" w:cstheme="majorHAnsi"/>
        </w:rPr>
      </w:pPr>
      <w:r w:rsidRPr="00507CF4">
        <w:rPr>
          <w:rFonts w:asciiTheme="majorHAnsi" w:hAnsiTheme="majorHAnsi" w:cstheme="majorHAnsi"/>
        </w:rPr>
        <w:t xml:space="preserve">Conference Website: </w:t>
      </w:r>
      <w:r w:rsidR="00C84ED1">
        <w:rPr>
          <w:rFonts w:asciiTheme="majorHAnsi" w:hAnsiTheme="majorHAnsi" w:cstheme="majorHAnsi"/>
        </w:rPr>
        <w:tab/>
      </w:r>
      <w:r w:rsidR="00C84ED1">
        <w:rPr>
          <w:rFonts w:asciiTheme="majorHAnsi" w:hAnsiTheme="majorHAnsi" w:cstheme="majorHAnsi"/>
        </w:rPr>
        <w:tab/>
      </w:r>
      <w:r w:rsidR="00C84ED1">
        <w:rPr>
          <w:rFonts w:asciiTheme="majorHAnsi" w:hAnsiTheme="majorHAnsi" w:cstheme="majorHAnsi"/>
        </w:rPr>
        <w:tab/>
      </w:r>
      <w:hyperlink r:id="rId8" w:history="1">
        <w:r w:rsidR="00FA36F4" w:rsidRPr="00FA36F4">
          <w:rPr>
            <w:rStyle w:val="Hyperlink"/>
            <w:rFonts w:asciiTheme="majorHAnsi" w:hAnsiTheme="majorHAnsi" w:cstheme="majorHAnsi"/>
          </w:rPr>
          <w:t>https://www.common.org/common-india/</w:t>
        </w:r>
      </w:hyperlink>
      <w:r w:rsidR="00FA36F4">
        <w:t xml:space="preserve"> </w:t>
      </w:r>
    </w:p>
    <w:p w14:paraId="7CB8881E" w14:textId="77777777" w:rsidR="00D81BC8" w:rsidRDefault="00D81BC8" w:rsidP="00D81BC8">
      <w:pPr>
        <w:shd w:val="clear" w:color="auto" w:fill="FFFFFF"/>
        <w:spacing w:after="0" w:line="240" w:lineRule="auto"/>
        <w:jc w:val="both"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4"/>
          <w:szCs w:val="24"/>
        </w:rPr>
      </w:pPr>
    </w:p>
    <w:p w14:paraId="561DA7AB" w14:textId="40C911B1" w:rsidR="00D81BC8" w:rsidRPr="00D81BC8" w:rsidRDefault="00D81BC8" w:rsidP="00D81BC8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D81BC8">
        <w:rPr>
          <w:rFonts w:asciiTheme="majorHAnsi" w:hAnsiTheme="majorHAnsi" w:cstheme="majorHAnsi"/>
          <w:b/>
          <w:bCs/>
        </w:rPr>
        <w:t>Your Stall Details</w:t>
      </w:r>
    </w:p>
    <w:p w14:paraId="4AB621ED" w14:textId="77777777" w:rsidR="00D81BC8" w:rsidRPr="00D81BC8" w:rsidRDefault="00D81BC8" w:rsidP="00D81BC8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lang w:eastAsia="en-IN"/>
        </w:rPr>
      </w:pPr>
      <w:r w:rsidRPr="00D81BC8">
        <w:rPr>
          <w:rFonts w:asciiTheme="majorHAnsi" w:eastAsia="Times New Roman" w:hAnsiTheme="majorHAnsi" w:cstheme="majorHAnsi"/>
          <w:color w:val="222222"/>
          <w:lang w:eastAsia="en-IN"/>
        </w:rPr>
        <w:t> </w:t>
      </w:r>
    </w:p>
    <w:tbl>
      <w:tblPr>
        <w:tblW w:w="92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3"/>
        <w:gridCol w:w="5822"/>
      </w:tblGrid>
      <w:tr w:rsidR="00D81BC8" w:rsidRPr="00D81BC8" w14:paraId="08EEA924" w14:textId="77777777" w:rsidTr="002F56CC">
        <w:trPr>
          <w:trHeight w:val="374"/>
        </w:trPr>
        <w:tc>
          <w:tcPr>
            <w:tcW w:w="3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05850" w14:textId="77777777" w:rsidR="00D81BC8" w:rsidRPr="00D81BC8" w:rsidRDefault="00D81BC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222222"/>
                <w:lang w:eastAsia="en-IN"/>
              </w:rPr>
            </w:pPr>
            <w:r w:rsidRPr="00D81BC8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IN"/>
              </w:rPr>
              <w:t>Stall no</w:t>
            </w:r>
          </w:p>
        </w:tc>
        <w:tc>
          <w:tcPr>
            <w:tcW w:w="5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88DF62" w14:textId="0B062E9E" w:rsidR="00D81BC8" w:rsidRPr="00D81BC8" w:rsidRDefault="00D81BC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222222"/>
                <w:lang w:eastAsia="en-IN"/>
              </w:rPr>
            </w:pPr>
            <w:r w:rsidRPr="00D81BC8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 </w:t>
            </w:r>
          </w:p>
        </w:tc>
      </w:tr>
      <w:tr w:rsidR="00D81BC8" w:rsidRPr="00D81BC8" w14:paraId="5CDD3F77" w14:textId="77777777" w:rsidTr="002F56CC">
        <w:trPr>
          <w:trHeight w:val="374"/>
        </w:trPr>
        <w:tc>
          <w:tcPr>
            <w:tcW w:w="3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B8B31" w14:textId="77777777" w:rsidR="00D81BC8" w:rsidRPr="00D81BC8" w:rsidRDefault="00D81BC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222222"/>
                <w:lang w:eastAsia="en-IN"/>
              </w:rPr>
            </w:pPr>
            <w:r w:rsidRPr="00D81BC8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IN"/>
              </w:rPr>
              <w:t>Stall size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7AAB8" w14:textId="07370E7C" w:rsidR="00D81BC8" w:rsidRPr="00D81BC8" w:rsidRDefault="00D81BC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222222"/>
                <w:lang w:eastAsia="en-IN"/>
              </w:rPr>
            </w:pPr>
            <w:r w:rsidRPr="00D81BC8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 </w:t>
            </w:r>
          </w:p>
        </w:tc>
      </w:tr>
      <w:tr w:rsidR="00D81BC8" w:rsidRPr="00D81BC8" w14:paraId="72417453" w14:textId="77777777" w:rsidTr="002F56CC">
        <w:trPr>
          <w:trHeight w:val="374"/>
        </w:trPr>
        <w:tc>
          <w:tcPr>
            <w:tcW w:w="3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8A45A" w14:textId="77777777" w:rsidR="00D81BC8" w:rsidRPr="00D81BC8" w:rsidRDefault="00D81BC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IN"/>
              </w:rPr>
            </w:pPr>
            <w:r w:rsidRPr="00D81BC8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IN"/>
              </w:rPr>
              <w:t>Lunch coupons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25EEA8" w14:textId="66336F88" w:rsidR="00D81BC8" w:rsidRPr="00D81BC8" w:rsidRDefault="00D81BC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en-IN"/>
              </w:rPr>
            </w:pPr>
            <w:r w:rsidRPr="00D81BC8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 </w:t>
            </w:r>
          </w:p>
        </w:tc>
      </w:tr>
      <w:tr w:rsidR="00D81BC8" w:rsidRPr="00D81BC8" w14:paraId="22D42CD8" w14:textId="77777777" w:rsidTr="002F56CC">
        <w:trPr>
          <w:trHeight w:val="374"/>
        </w:trPr>
        <w:tc>
          <w:tcPr>
            <w:tcW w:w="34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8976D" w14:textId="73E19EED" w:rsidR="00D81BC8" w:rsidRPr="00D81BC8" w:rsidRDefault="00FA36F4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222222"/>
                <w:lang w:eastAsia="en-IN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IN"/>
              </w:rPr>
              <w:t>Company</w:t>
            </w:r>
            <w:r w:rsidR="00D81BC8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lang w:eastAsia="en-IN"/>
              </w:rPr>
              <w:t xml:space="preserve"> Name</w:t>
            </w:r>
          </w:p>
        </w:tc>
        <w:tc>
          <w:tcPr>
            <w:tcW w:w="5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6136D" w14:textId="5E4A8EFE" w:rsidR="00D81BC8" w:rsidRPr="00D81BC8" w:rsidRDefault="00D81BC8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222222"/>
                <w:lang w:eastAsia="en-IN"/>
              </w:rPr>
            </w:pPr>
            <w:r w:rsidRPr="00D81BC8">
              <w:rPr>
                <w:rFonts w:asciiTheme="majorHAnsi" w:eastAsia="Times New Roman" w:hAnsiTheme="majorHAnsi" w:cstheme="majorHAnsi"/>
                <w:color w:val="000000"/>
                <w:lang w:eastAsia="en-IN"/>
              </w:rPr>
              <w:t> </w:t>
            </w:r>
          </w:p>
        </w:tc>
      </w:tr>
    </w:tbl>
    <w:p w14:paraId="14D1F7D7" w14:textId="77777777" w:rsidR="00D81BC8" w:rsidRDefault="00D81BC8">
      <w:pPr>
        <w:rPr>
          <w:rFonts w:asciiTheme="majorHAnsi" w:hAnsiTheme="majorHAnsi" w:cstheme="majorHAnsi"/>
        </w:rPr>
      </w:pPr>
    </w:p>
    <w:p w14:paraId="2E201995" w14:textId="1E58B060" w:rsidR="006B3E16" w:rsidRPr="004633F2" w:rsidRDefault="00000000" w:rsidP="009A123C">
      <w:pPr>
        <w:pStyle w:val="Heading1"/>
        <w:jc w:val="center"/>
        <w:rPr>
          <w:rFonts w:cstheme="majorHAnsi"/>
          <w:sz w:val="44"/>
          <w:szCs w:val="44"/>
          <w:u w:val="single"/>
        </w:rPr>
      </w:pPr>
      <w:r w:rsidRPr="004633F2">
        <w:rPr>
          <w:rFonts w:cstheme="majorHAnsi"/>
          <w:sz w:val="44"/>
          <w:szCs w:val="44"/>
          <w:u w:val="single"/>
        </w:rPr>
        <w:lastRenderedPageBreak/>
        <w:t>Important Details</w:t>
      </w:r>
    </w:p>
    <w:p w14:paraId="13769FA1" w14:textId="77777777" w:rsidR="009A123C" w:rsidRPr="009A123C" w:rsidRDefault="009A123C" w:rsidP="009A123C"/>
    <w:p w14:paraId="20823C60" w14:textId="77777777" w:rsidR="006B3E16" w:rsidRPr="009A123C" w:rsidRDefault="00000000" w:rsidP="004633F2">
      <w:pPr>
        <w:pStyle w:val="Heading2"/>
        <w:spacing w:before="0"/>
        <w:rPr>
          <w:rFonts w:cstheme="majorHAnsi"/>
          <w:sz w:val="24"/>
          <w:szCs w:val="24"/>
        </w:rPr>
      </w:pPr>
      <w:r w:rsidRPr="009A123C">
        <w:rPr>
          <w:rFonts w:cstheme="majorHAnsi"/>
          <w:sz w:val="24"/>
          <w:szCs w:val="24"/>
        </w:rPr>
        <w:t>A) Exhibitor Move-in Schedule (Set Up)</w:t>
      </w:r>
    </w:p>
    <w:p w14:paraId="1AC57412" w14:textId="77777777" w:rsidR="004633F2" w:rsidRDefault="004633F2" w:rsidP="004633F2">
      <w:pPr>
        <w:rPr>
          <w:rFonts w:asciiTheme="majorHAnsi" w:hAnsiTheme="majorHAnsi" w:cstheme="majorHAnsi"/>
        </w:rPr>
      </w:pPr>
    </w:p>
    <w:p w14:paraId="3F530126" w14:textId="5E5C6CC4" w:rsidR="006B3E16" w:rsidRPr="00507CF4" w:rsidRDefault="00FA36F4" w:rsidP="004633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February</w:t>
      </w:r>
      <w:r w:rsidRPr="00507CF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01</w:t>
      </w:r>
      <w:r>
        <w:rPr>
          <w:rFonts w:asciiTheme="majorHAnsi" w:hAnsiTheme="majorHAnsi" w:cstheme="majorHAnsi"/>
          <w:vertAlign w:val="superscript"/>
        </w:rPr>
        <w:t>st</w:t>
      </w:r>
      <w:r w:rsidRPr="00507CF4">
        <w:rPr>
          <w:rFonts w:asciiTheme="majorHAnsi" w:hAnsiTheme="majorHAnsi" w:cstheme="majorHAnsi"/>
        </w:rPr>
        <w:t>, 202</w:t>
      </w:r>
      <w:r>
        <w:rPr>
          <w:rFonts w:asciiTheme="majorHAnsi" w:hAnsiTheme="majorHAnsi" w:cstheme="majorHAnsi"/>
        </w:rPr>
        <w:t>6</w:t>
      </w:r>
      <w:r w:rsidRPr="00507CF4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07</w:t>
      </w:r>
      <w:r w:rsidRPr="00507CF4"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>00</w:t>
      </w:r>
      <w:r w:rsidRPr="00507CF4">
        <w:rPr>
          <w:rFonts w:asciiTheme="majorHAnsi" w:hAnsiTheme="majorHAnsi" w:cstheme="majorHAnsi"/>
        </w:rPr>
        <w:t xml:space="preserve"> PM onwards (IST)</w:t>
      </w:r>
    </w:p>
    <w:p w14:paraId="6E5FD336" w14:textId="0DF181FF" w:rsidR="006B3E16" w:rsidRDefault="00000000" w:rsidP="004633F2">
      <w:pPr>
        <w:jc w:val="both"/>
        <w:rPr>
          <w:rFonts w:asciiTheme="majorHAnsi" w:hAnsiTheme="majorHAnsi" w:cstheme="majorHAnsi"/>
        </w:rPr>
      </w:pPr>
      <w:r w:rsidRPr="00507CF4">
        <w:rPr>
          <w:rFonts w:asciiTheme="majorHAnsi" w:hAnsiTheme="majorHAnsi" w:cstheme="majorHAnsi"/>
        </w:rPr>
        <w:t xml:space="preserve">All exhibitors are requested to complete the setup within the given time frame. No workmen will be allowed at the exhibition site after 06:00 AM on </w:t>
      </w:r>
      <w:r w:rsidR="00FA36F4">
        <w:rPr>
          <w:rFonts w:asciiTheme="majorHAnsi" w:hAnsiTheme="majorHAnsi" w:cstheme="majorHAnsi"/>
        </w:rPr>
        <w:t>02</w:t>
      </w:r>
      <w:r w:rsidR="00FA36F4" w:rsidRPr="00FA36F4">
        <w:rPr>
          <w:rFonts w:asciiTheme="majorHAnsi" w:hAnsiTheme="majorHAnsi" w:cstheme="majorHAnsi"/>
          <w:vertAlign w:val="superscript"/>
        </w:rPr>
        <w:t>nd</w:t>
      </w:r>
      <w:r w:rsidR="00FA36F4">
        <w:rPr>
          <w:rFonts w:asciiTheme="majorHAnsi" w:hAnsiTheme="majorHAnsi" w:cstheme="majorHAnsi"/>
        </w:rPr>
        <w:t xml:space="preserve"> February </w:t>
      </w:r>
      <w:r w:rsidRPr="00507CF4">
        <w:rPr>
          <w:rFonts w:asciiTheme="majorHAnsi" w:hAnsiTheme="majorHAnsi" w:cstheme="majorHAnsi"/>
        </w:rPr>
        <w:t>202</w:t>
      </w:r>
      <w:r w:rsidR="00FD4A08">
        <w:rPr>
          <w:rFonts w:asciiTheme="majorHAnsi" w:hAnsiTheme="majorHAnsi" w:cstheme="majorHAnsi"/>
        </w:rPr>
        <w:t>6</w:t>
      </w:r>
      <w:r w:rsidRPr="00507CF4">
        <w:rPr>
          <w:rFonts w:asciiTheme="majorHAnsi" w:hAnsiTheme="majorHAnsi" w:cstheme="majorHAnsi"/>
        </w:rPr>
        <w:t xml:space="preserve"> under any circumstances. </w:t>
      </w:r>
    </w:p>
    <w:p w14:paraId="5C49950F" w14:textId="77777777" w:rsidR="004633F2" w:rsidRPr="00507CF4" w:rsidRDefault="004633F2" w:rsidP="009A123C">
      <w:pPr>
        <w:jc w:val="both"/>
        <w:rPr>
          <w:rFonts w:asciiTheme="majorHAnsi" w:hAnsiTheme="majorHAnsi" w:cstheme="majorHAnsi"/>
        </w:rPr>
      </w:pPr>
    </w:p>
    <w:p w14:paraId="6D36B899" w14:textId="77777777" w:rsidR="006B3E16" w:rsidRDefault="00000000" w:rsidP="004633F2">
      <w:pPr>
        <w:pStyle w:val="Heading2"/>
        <w:spacing w:before="0"/>
        <w:rPr>
          <w:rFonts w:cstheme="majorHAnsi"/>
          <w:sz w:val="24"/>
          <w:szCs w:val="24"/>
        </w:rPr>
      </w:pPr>
      <w:r w:rsidRPr="009A123C">
        <w:rPr>
          <w:rFonts w:cstheme="majorHAnsi"/>
          <w:sz w:val="24"/>
          <w:szCs w:val="24"/>
        </w:rPr>
        <w:t>B) Exhibitor Move-out Schedule (Dismantle)</w:t>
      </w:r>
    </w:p>
    <w:p w14:paraId="4A643A74" w14:textId="77777777" w:rsidR="004633F2" w:rsidRPr="004633F2" w:rsidRDefault="004633F2" w:rsidP="004633F2"/>
    <w:p w14:paraId="6754BAB1" w14:textId="7306E980" w:rsidR="006B3E16" w:rsidRPr="00507CF4" w:rsidRDefault="00FA36F4" w:rsidP="004633F2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February</w:t>
      </w:r>
      <w:r w:rsidRPr="00507CF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03</w:t>
      </w:r>
      <w:r w:rsidRPr="00FA36F4">
        <w:rPr>
          <w:rFonts w:asciiTheme="majorHAnsi" w:hAnsiTheme="majorHAnsi" w:cstheme="majorHAnsi"/>
          <w:vertAlign w:val="superscript"/>
        </w:rPr>
        <w:t>rd</w:t>
      </w:r>
      <w:r>
        <w:rPr>
          <w:rFonts w:asciiTheme="majorHAnsi" w:hAnsiTheme="majorHAnsi" w:cstheme="majorHAnsi"/>
        </w:rPr>
        <w:t xml:space="preserve"> </w:t>
      </w:r>
      <w:r w:rsidRPr="00507CF4">
        <w:rPr>
          <w:rFonts w:asciiTheme="majorHAnsi" w:hAnsiTheme="majorHAnsi" w:cstheme="majorHAnsi"/>
        </w:rPr>
        <w:t xml:space="preserve"> 202</w:t>
      </w:r>
      <w:r>
        <w:rPr>
          <w:rFonts w:asciiTheme="majorHAnsi" w:hAnsiTheme="majorHAnsi" w:cstheme="majorHAnsi"/>
        </w:rPr>
        <w:t>6</w:t>
      </w:r>
      <w:r w:rsidRPr="00507CF4">
        <w:rPr>
          <w:rFonts w:asciiTheme="majorHAnsi" w:hAnsiTheme="majorHAnsi" w:cstheme="majorHAnsi"/>
        </w:rPr>
        <w:t xml:space="preserve"> – 0</w:t>
      </w:r>
      <w:r>
        <w:rPr>
          <w:rFonts w:asciiTheme="majorHAnsi" w:hAnsiTheme="majorHAnsi" w:cstheme="majorHAnsi"/>
        </w:rPr>
        <w:t>9</w:t>
      </w:r>
      <w:r w:rsidRPr="00507CF4">
        <w:rPr>
          <w:rFonts w:asciiTheme="majorHAnsi" w:hAnsiTheme="majorHAnsi" w:cstheme="majorHAnsi"/>
        </w:rPr>
        <w:t>:30 PM onwards</w:t>
      </w:r>
    </w:p>
    <w:p w14:paraId="388B14E8" w14:textId="53C0DEBC" w:rsidR="006B3E16" w:rsidRDefault="00000000" w:rsidP="004633F2">
      <w:pPr>
        <w:rPr>
          <w:rFonts w:asciiTheme="majorHAnsi" w:hAnsiTheme="majorHAnsi" w:cstheme="majorHAnsi"/>
        </w:rPr>
      </w:pPr>
      <w:r w:rsidRPr="00507CF4">
        <w:rPr>
          <w:rFonts w:asciiTheme="majorHAnsi" w:hAnsiTheme="majorHAnsi" w:cstheme="majorHAnsi"/>
        </w:rPr>
        <w:t xml:space="preserve">The exhibition hall must be completely cleared before </w:t>
      </w:r>
      <w:r w:rsidR="00FA36F4">
        <w:rPr>
          <w:rFonts w:asciiTheme="majorHAnsi" w:hAnsiTheme="majorHAnsi" w:cstheme="majorHAnsi"/>
        </w:rPr>
        <w:t>11</w:t>
      </w:r>
      <w:r w:rsidRPr="00507CF4">
        <w:rPr>
          <w:rFonts w:asciiTheme="majorHAnsi" w:hAnsiTheme="majorHAnsi" w:cstheme="majorHAnsi"/>
        </w:rPr>
        <w:t xml:space="preserve">:00 PM on </w:t>
      </w:r>
      <w:r w:rsidR="00FA36F4">
        <w:rPr>
          <w:rFonts w:asciiTheme="majorHAnsi" w:hAnsiTheme="majorHAnsi" w:cstheme="majorHAnsi"/>
        </w:rPr>
        <w:t>February</w:t>
      </w:r>
      <w:r w:rsidR="00FA36F4" w:rsidRPr="00507CF4">
        <w:rPr>
          <w:rFonts w:asciiTheme="majorHAnsi" w:hAnsiTheme="majorHAnsi" w:cstheme="majorHAnsi"/>
        </w:rPr>
        <w:t xml:space="preserve"> </w:t>
      </w:r>
      <w:r w:rsidR="00FA36F4">
        <w:rPr>
          <w:rFonts w:asciiTheme="majorHAnsi" w:hAnsiTheme="majorHAnsi" w:cstheme="majorHAnsi"/>
        </w:rPr>
        <w:t>03</w:t>
      </w:r>
      <w:r w:rsidR="00FA36F4" w:rsidRPr="00FA36F4">
        <w:rPr>
          <w:rFonts w:asciiTheme="majorHAnsi" w:hAnsiTheme="majorHAnsi" w:cstheme="majorHAnsi"/>
          <w:vertAlign w:val="superscript"/>
        </w:rPr>
        <w:t>rd</w:t>
      </w:r>
      <w:r w:rsidR="00FA36F4">
        <w:rPr>
          <w:rFonts w:asciiTheme="majorHAnsi" w:hAnsiTheme="majorHAnsi" w:cstheme="majorHAnsi"/>
        </w:rPr>
        <w:t xml:space="preserve"> </w:t>
      </w:r>
      <w:r w:rsidR="00FA36F4" w:rsidRPr="00507CF4">
        <w:rPr>
          <w:rFonts w:asciiTheme="majorHAnsi" w:hAnsiTheme="majorHAnsi" w:cstheme="majorHAnsi"/>
        </w:rPr>
        <w:t xml:space="preserve"> 202</w:t>
      </w:r>
      <w:r w:rsidR="00FA36F4">
        <w:rPr>
          <w:rFonts w:asciiTheme="majorHAnsi" w:hAnsiTheme="majorHAnsi" w:cstheme="majorHAnsi"/>
        </w:rPr>
        <w:t>6.</w:t>
      </w:r>
    </w:p>
    <w:p w14:paraId="22614B6D" w14:textId="77777777" w:rsidR="004633F2" w:rsidRPr="00507CF4" w:rsidRDefault="004633F2">
      <w:pPr>
        <w:rPr>
          <w:rFonts w:asciiTheme="majorHAnsi" w:hAnsiTheme="majorHAnsi" w:cstheme="majorHAnsi"/>
        </w:rPr>
      </w:pPr>
    </w:p>
    <w:p w14:paraId="4AADE4BE" w14:textId="77777777" w:rsidR="006B3E16" w:rsidRDefault="00000000">
      <w:pPr>
        <w:pStyle w:val="Heading2"/>
        <w:rPr>
          <w:rFonts w:cstheme="majorHAnsi"/>
          <w:sz w:val="24"/>
          <w:szCs w:val="24"/>
        </w:rPr>
      </w:pPr>
      <w:r w:rsidRPr="009A123C">
        <w:rPr>
          <w:rFonts w:cstheme="majorHAnsi"/>
          <w:sz w:val="24"/>
          <w:szCs w:val="24"/>
        </w:rPr>
        <w:t>C) Shipping &amp; Logistics</w:t>
      </w:r>
    </w:p>
    <w:p w14:paraId="49F24588" w14:textId="77777777" w:rsidR="004633F2" w:rsidRPr="004633F2" w:rsidRDefault="004633F2" w:rsidP="004633F2"/>
    <w:p w14:paraId="2D5EC8FF" w14:textId="77777777" w:rsidR="00FA36F4" w:rsidRPr="009B7C71" w:rsidRDefault="00000000">
      <w:pPr>
        <w:rPr>
          <w:rFonts w:asciiTheme="majorHAnsi" w:hAnsiTheme="majorHAnsi" w:cstheme="majorHAnsi"/>
          <w:color w:val="EE0000"/>
        </w:rPr>
      </w:pPr>
      <w:r w:rsidRPr="009B7C71">
        <w:rPr>
          <w:rFonts w:asciiTheme="majorHAnsi" w:hAnsiTheme="majorHAnsi" w:cstheme="majorHAnsi"/>
          <w:color w:val="EE0000"/>
        </w:rPr>
        <w:t>Do not ship advance freight to the venue</w:t>
      </w:r>
      <w:r w:rsidR="00FA36F4" w:rsidRPr="009B7C71">
        <w:rPr>
          <w:rFonts w:asciiTheme="majorHAnsi" w:hAnsiTheme="majorHAnsi" w:cstheme="majorHAnsi"/>
          <w:color w:val="EE0000"/>
        </w:rPr>
        <w:t>.</w:t>
      </w:r>
    </w:p>
    <w:p w14:paraId="2843684E" w14:textId="6BA22307" w:rsidR="00FA36F4" w:rsidRDefault="00FA36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send it to the </w:t>
      </w:r>
      <w:r w:rsidR="004633F2">
        <w:rPr>
          <w:rFonts w:asciiTheme="majorHAnsi" w:hAnsiTheme="majorHAnsi" w:cstheme="majorHAnsi"/>
        </w:rPr>
        <w:t>address below after email confirmation</w:t>
      </w:r>
    </w:p>
    <w:p w14:paraId="36AAA9C2" w14:textId="63BB6CA2" w:rsidR="00FA36F4" w:rsidRPr="004633F2" w:rsidRDefault="00FA36F4" w:rsidP="004633F2">
      <w:pPr>
        <w:spacing w:after="0"/>
        <w:rPr>
          <w:rFonts w:asciiTheme="majorHAnsi" w:hAnsiTheme="majorHAnsi" w:cstheme="majorHAnsi"/>
        </w:rPr>
      </w:pPr>
      <w:r w:rsidRPr="004633F2">
        <w:rPr>
          <w:rFonts w:asciiTheme="majorHAnsi" w:hAnsiTheme="majorHAnsi" w:cstheme="majorHAnsi"/>
        </w:rPr>
        <w:t>Conference Manager – Mr. Vikram Pola (+91 9014666161).</w:t>
      </w:r>
    </w:p>
    <w:p w14:paraId="45BC18FC" w14:textId="77777777" w:rsidR="00FA36F4" w:rsidRPr="004633F2" w:rsidRDefault="00FA36F4" w:rsidP="004633F2">
      <w:pPr>
        <w:spacing w:after="0"/>
        <w:rPr>
          <w:rFonts w:asciiTheme="majorHAnsi" w:hAnsiTheme="majorHAnsi" w:cstheme="majorHAnsi"/>
        </w:rPr>
      </w:pPr>
      <w:r w:rsidRPr="004633F2">
        <w:rPr>
          <w:rFonts w:asciiTheme="majorHAnsi" w:hAnsiTheme="majorHAnsi" w:cstheme="majorHAnsi"/>
        </w:rPr>
        <w:t>Address: 3-4-16/99/2, Tharakarama Nagar (Sri Nagar Colony), Ramanthapur, Hyderabad, 500013</w:t>
      </w:r>
    </w:p>
    <w:p w14:paraId="1067E7BF" w14:textId="64218DAF" w:rsidR="00FA36F4" w:rsidRPr="004633F2" w:rsidRDefault="00FA36F4" w:rsidP="004633F2">
      <w:pPr>
        <w:spacing w:after="0"/>
        <w:rPr>
          <w:rFonts w:asciiTheme="majorHAnsi" w:hAnsiTheme="majorHAnsi" w:cstheme="majorHAnsi"/>
        </w:rPr>
      </w:pPr>
      <w:r w:rsidRPr="004633F2">
        <w:rPr>
          <w:rFonts w:asciiTheme="majorHAnsi" w:hAnsiTheme="majorHAnsi" w:cstheme="majorHAnsi"/>
        </w:rPr>
        <w:t>Email: Hyderabad@alpcord.net</w:t>
      </w:r>
    </w:p>
    <w:p w14:paraId="0E46ADEA" w14:textId="77777777" w:rsidR="00FA36F4" w:rsidRDefault="00FA36F4">
      <w:pPr>
        <w:pStyle w:val="Heading1"/>
        <w:rPr>
          <w:rFonts w:cstheme="majorHAnsi"/>
          <w:sz w:val="24"/>
          <w:szCs w:val="24"/>
        </w:rPr>
      </w:pPr>
    </w:p>
    <w:p w14:paraId="0832F673" w14:textId="77777777" w:rsidR="00FA36F4" w:rsidRDefault="00FA36F4" w:rsidP="00FA36F4"/>
    <w:p w14:paraId="3C0D7463" w14:textId="7A404291" w:rsidR="006B3E16" w:rsidRPr="009A123C" w:rsidRDefault="00000000">
      <w:pPr>
        <w:pStyle w:val="Heading1"/>
        <w:rPr>
          <w:rFonts w:cstheme="majorHAnsi"/>
          <w:sz w:val="24"/>
          <w:szCs w:val="24"/>
        </w:rPr>
      </w:pPr>
      <w:r w:rsidRPr="009A123C">
        <w:rPr>
          <w:rFonts w:cstheme="majorHAnsi"/>
          <w:sz w:val="24"/>
          <w:szCs w:val="24"/>
        </w:rPr>
        <w:lastRenderedPageBreak/>
        <w:t>Support &amp; Assistance</w:t>
      </w:r>
    </w:p>
    <w:p w14:paraId="0B2B650B" w14:textId="77777777" w:rsidR="00FA36F4" w:rsidRDefault="00000000">
      <w:pPr>
        <w:rPr>
          <w:rFonts w:asciiTheme="majorHAnsi" w:hAnsiTheme="majorHAnsi" w:cstheme="majorHAnsi"/>
        </w:rPr>
      </w:pPr>
      <w:r w:rsidRPr="00507CF4">
        <w:rPr>
          <w:rFonts w:asciiTheme="majorHAnsi" w:hAnsiTheme="majorHAnsi" w:cstheme="majorHAnsi"/>
        </w:rPr>
        <w:t>We sincerely look forward to being of service to you and your team. If you have any questions regarding the enclosed information or any additional requirements, please feel free to contact:</w:t>
      </w:r>
    </w:p>
    <w:p w14:paraId="139BECCA" w14:textId="77777777" w:rsidR="00FA36F4" w:rsidRPr="00986B8C" w:rsidRDefault="00FA36F4" w:rsidP="00FA36F4">
      <w:pPr>
        <w:spacing w:after="0"/>
        <w:rPr>
          <w:rFonts w:asciiTheme="majorHAnsi" w:hAnsiTheme="majorHAnsi" w:cstheme="majorHAnsi"/>
          <w:b/>
          <w:bCs/>
          <w:sz w:val="12"/>
          <w:szCs w:val="12"/>
        </w:rPr>
      </w:pPr>
    </w:p>
    <w:p w14:paraId="12D2A197" w14:textId="2127EC2B" w:rsidR="00FA36F4" w:rsidRPr="00FA36F4" w:rsidRDefault="00FA36F4" w:rsidP="00FA36F4">
      <w:pPr>
        <w:spacing w:after="0"/>
        <w:rPr>
          <w:rFonts w:asciiTheme="majorHAnsi" w:hAnsiTheme="majorHAnsi" w:cstheme="majorHAnsi"/>
          <w:b/>
          <w:bCs/>
        </w:rPr>
      </w:pPr>
      <w:r w:rsidRPr="00FA36F4">
        <w:rPr>
          <w:rFonts w:asciiTheme="majorHAnsi" w:hAnsiTheme="majorHAnsi" w:cstheme="majorHAnsi"/>
          <w:b/>
          <w:bCs/>
        </w:rPr>
        <w:t>Wynn Burke</w:t>
      </w:r>
    </w:p>
    <w:p w14:paraId="358DC891" w14:textId="77777777" w:rsidR="00FA36F4" w:rsidRPr="00FA36F4" w:rsidRDefault="00FA36F4" w:rsidP="00FA36F4">
      <w:pPr>
        <w:spacing w:after="0"/>
        <w:rPr>
          <w:rFonts w:asciiTheme="majorHAnsi" w:hAnsiTheme="majorHAnsi" w:cstheme="majorHAnsi"/>
        </w:rPr>
      </w:pPr>
      <w:r w:rsidRPr="00FA36F4">
        <w:rPr>
          <w:rFonts w:asciiTheme="majorHAnsi" w:hAnsiTheme="majorHAnsi" w:cstheme="majorHAnsi"/>
        </w:rPr>
        <w:t>COMMON</w:t>
      </w:r>
    </w:p>
    <w:p w14:paraId="1B542AAF" w14:textId="77777777" w:rsidR="00FA36F4" w:rsidRPr="00FA36F4" w:rsidRDefault="00FA36F4" w:rsidP="00FA36F4">
      <w:pPr>
        <w:spacing w:after="0"/>
        <w:rPr>
          <w:rFonts w:asciiTheme="majorHAnsi" w:hAnsiTheme="majorHAnsi" w:cstheme="majorHAnsi"/>
        </w:rPr>
      </w:pPr>
      <w:r w:rsidRPr="00FA36F4">
        <w:rPr>
          <w:rFonts w:asciiTheme="majorHAnsi" w:hAnsiTheme="majorHAnsi" w:cstheme="majorHAnsi"/>
        </w:rPr>
        <w:t>312-279-0238</w:t>
      </w:r>
    </w:p>
    <w:p w14:paraId="06F64469" w14:textId="77777777" w:rsidR="00FA36F4" w:rsidRPr="00FA36F4" w:rsidRDefault="00FA36F4" w:rsidP="00FA36F4">
      <w:pPr>
        <w:spacing w:after="0"/>
        <w:rPr>
          <w:rFonts w:asciiTheme="majorHAnsi" w:hAnsiTheme="majorHAnsi" w:cstheme="majorHAnsi"/>
        </w:rPr>
      </w:pPr>
      <w:r w:rsidRPr="00FA36F4">
        <w:rPr>
          <w:rFonts w:asciiTheme="majorHAnsi" w:hAnsiTheme="majorHAnsi" w:cstheme="majorHAnsi"/>
        </w:rPr>
        <w:t>gwburke@common.org</w:t>
      </w:r>
    </w:p>
    <w:p w14:paraId="23AC12E0" w14:textId="77777777" w:rsidR="00986B8C" w:rsidRDefault="00000000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4"/>
          <w:szCs w:val="24"/>
        </w:rPr>
      </w:pPr>
      <w:r w:rsidRPr="00507CF4">
        <w:rPr>
          <w:rFonts w:asciiTheme="majorHAnsi" w:hAnsiTheme="majorHAnsi" w:cstheme="majorHAnsi"/>
        </w:rPr>
        <w:br/>
      </w:r>
      <w:r w:rsidR="00FA36F4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4"/>
          <w:szCs w:val="24"/>
        </w:rPr>
        <w:t>(or)</w:t>
      </w:r>
    </w:p>
    <w:p w14:paraId="5E70372C" w14:textId="5E2DF20F" w:rsidR="009A123C" w:rsidRPr="00986B8C" w:rsidRDefault="00000000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4"/>
          <w:szCs w:val="24"/>
        </w:rPr>
      </w:pPr>
      <w:r w:rsidRPr="009A123C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4"/>
          <w:szCs w:val="24"/>
        </w:rPr>
        <w:br/>
      </w:r>
      <w:bookmarkStart w:id="0" w:name="_Hlk208738109"/>
      <w:r w:rsidRPr="009A123C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4"/>
          <w:szCs w:val="24"/>
        </w:rPr>
        <w:t>Conference Manager:</w:t>
      </w:r>
      <w:r w:rsidRPr="00507CF4">
        <w:rPr>
          <w:rFonts w:asciiTheme="majorHAnsi" w:hAnsiTheme="majorHAnsi" w:cstheme="majorHAnsi"/>
        </w:rPr>
        <w:br/>
      </w:r>
      <w:r w:rsidR="009A123C" w:rsidRPr="009A123C">
        <w:rPr>
          <w:rFonts w:asciiTheme="majorHAnsi" w:hAnsiTheme="majorHAnsi" w:cstheme="majorHAnsi"/>
          <w:b/>
          <w:bCs/>
        </w:rPr>
        <w:t xml:space="preserve">Mr. </w:t>
      </w:r>
      <w:r w:rsidRPr="009A123C">
        <w:rPr>
          <w:rFonts w:asciiTheme="majorHAnsi" w:hAnsiTheme="majorHAnsi" w:cstheme="majorHAnsi"/>
          <w:b/>
          <w:bCs/>
        </w:rPr>
        <w:t>Vikram Pola</w:t>
      </w:r>
      <w:r w:rsidRPr="00507CF4">
        <w:rPr>
          <w:rFonts w:asciiTheme="majorHAnsi" w:hAnsiTheme="majorHAnsi" w:cstheme="majorHAnsi"/>
        </w:rPr>
        <w:br/>
        <w:t>Manager – Events &amp; Conferences</w:t>
      </w:r>
      <w:r w:rsidRPr="00507CF4">
        <w:rPr>
          <w:rFonts w:asciiTheme="majorHAnsi" w:hAnsiTheme="majorHAnsi" w:cstheme="majorHAnsi"/>
        </w:rPr>
        <w:br/>
        <w:t>Alpcord Network Events and Conference Management Company Pvt. Ltd.</w:t>
      </w:r>
      <w:r w:rsidRPr="00507CF4">
        <w:rPr>
          <w:rFonts w:asciiTheme="majorHAnsi" w:hAnsiTheme="majorHAnsi" w:cstheme="majorHAnsi"/>
        </w:rPr>
        <w:br/>
        <w:t xml:space="preserve">M: +91-9014666161 | W: www.alpcord.com | Email: </w:t>
      </w:r>
      <w:hyperlink r:id="rId9" w:history="1">
        <w:r w:rsidR="00FA36F4" w:rsidRPr="00302013">
          <w:rPr>
            <w:rStyle w:val="Hyperlink"/>
            <w:rFonts w:asciiTheme="majorHAnsi" w:hAnsiTheme="majorHAnsi" w:cstheme="majorHAnsi"/>
          </w:rPr>
          <w:t>hyderabad@alpcord.net</w:t>
        </w:r>
      </w:hyperlink>
      <w:r w:rsidR="00FA36F4">
        <w:rPr>
          <w:rFonts w:asciiTheme="majorHAnsi" w:hAnsiTheme="majorHAnsi" w:cstheme="majorHAnsi"/>
        </w:rPr>
        <w:t xml:space="preserve"> </w:t>
      </w:r>
    </w:p>
    <w:bookmarkEnd w:id="0"/>
    <w:p w14:paraId="7A741538" w14:textId="31B1E6C5" w:rsidR="00BE6B91" w:rsidRDefault="00BE6B91" w:rsidP="00BE6B91">
      <w:pPr>
        <w:pStyle w:val="Heading1"/>
        <w:jc w:val="center"/>
        <w:rPr>
          <w:rFonts w:cstheme="majorHAnsi"/>
          <w:u w:val="single"/>
        </w:rPr>
      </w:pPr>
      <w:r>
        <w:rPr>
          <w:rFonts w:cstheme="majorHAnsi"/>
          <w:u w:val="single"/>
        </w:rPr>
        <w:t>Stall Layout</w:t>
      </w:r>
      <w:r w:rsidR="00986B8C">
        <w:rPr>
          <w:rFonts w:cstheme="majorHAnsi"/>
          <w:u w:val="single"/>
        </w:rPr>
        <w:t xml:space="preserve"> – (</w:t>
      </w:r>
      <w:r w:rsidR="00986B8C" w:rsidRPr="00986B8C">
        <w:rPr>
          <w:rFonts w:cstheme="majorHAnsi"/>
          <w:u w:val="single"/>
        </w:rPr>
        <w:t>https://www.common.org/common-india-expo/</w:t>
      </w:r>
      <w:r w:rsidR="00986B8C">
        <w:rPr>
          <w:rFonts w:cstheme="majorHAnsi"/>
          <w:u w:val="single"/>
        </w:rPr>
        <w:t>)</w:t>
      </w:r>
    </w:p>
    <w:p w14:paraId="78DE712B" w14:textId="533586CA" w:rsidR="00434541" w:rsidRDefault="00986B8C" w:rsidP="00434541">
      <w:r w:rsidRPr="00986B8C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1" locked="0" layoutInCell="1" allowOverlap="1" wp14:anchorId="0688A778" wp14:editId="4780DA09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4358640" cy="2434079"/>
            <wp:effectExtent l="0" t="0" r="3810" b="4445"/>
            <wp:wrapTight wrapText="bothSides">
              <wp:wrapPolygon edited="0">
                <wp:start x="0" y="0"/>
                <wp:lineTo x="0" y="21470"/>
                <wp:lineTo x="21524" y="21470"/>
                <wp:lineTo x="21524" y="0"/>
                <wp:lineTo x="0" y="0"/>
              </wp:wrapPolygon>
            </wp:wrapTight>
            <wp:docPr id="1177412427" name="Picture 1" descr="A blueprint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12427" name="Picture 1" descr="A blueprint of a machine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2434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0F4C4" w14:textId="1CADD0F2" w:rsidR="00D81BC8" w:rsidRDefault="00D81BC8" w:rsidP="00D81BC8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</w:rPr>
      </w:pPr>
    </w:p>
    <w:p w14:paraId="6F5FD593" w14:textId="122734E8" w:rsidR="00D81BC8" w:rsidRDefault="00D81BC8" w:rsidP="00D81BC8">
      <w:pPr>
        <w:shd w:val="clear" w:color="auto" w:fill="FFFFFF"/>
        <w:spacing w:after="0" w:line="240" w:lineRule="auto"/>
        <w:jc w:val="both"/>
        <w:rPr>
          <w:rFonts w:asciiTheme="majorHAnsi" w:hAnsiTheme="majorHAnsi" w:cstheme="majorHAnsi"/>
        </w:rPr>
      </w:pPr>
    </w:p>
    <w:p w14:paraId="53AE7D6A" w14:textId="745DA5BA" w:rsidR="00D81BC8" w:rsidRPr="00507CF4" w:rsidRDefault="00D81BC8">
      <w:pPr>
        <w:rPr>
          <w:rFonts w:asciiTheme="majorHAnsi" w:hAnsiTheme="majorHAnsi" w:cstheme="majorHAnsi"/>
        </w:rPr>
      </w:pPr>
    </w:p>
    <w:sectPr w:rsidR="00D81BC8" w:rsidRPr="00507CF4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8282" w14:textId="77777777" w:rsidR="00481BF2" w:rsidRDefault="00481BF2" w:rsidP="009A123C">
      <w:pPr>
        <w:spacing w:after="0" w:line="240" w:lineRule="auto"/>
      </w:pPr>
      <w:r>
        <w:separator/>
      </w:r>
    </w:p>
  </w:endnote>
  <w:endnote w:type="continuationSeparator" w:id="0">
    <w:p w14:paraId="0EE6C3DD" w14:textId="77777777" w:rsidR="00481BF2" w:rsidRDefault="00481BF2" w:rsidP="009A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3A8A5" w14:textId="77777777" w:rsidR="00481BF2" w:rsidRDefault="00481BF2" w:rsidP="009A123C">
      <w:pPr>
        <w:spacing w:after="0" w:line="240" w:lineRule="auto"/>
      </w:pPr>
      <w:r>
        <w:separator/>
      </w:r>
    </w:p>
  </w:footnote>
  <w:footnote w:type="continuationSeparator" w:id="0">
    <w:p w14:paraId="0DB9DD45" w14:textId="77777777" w:rsidR="00481BF2" w:rsidRDefault="00481BF2" w:rsidP="009A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F3929" w14:textId="59C9CBF6" w:rsidR="00FA36F4" w:rsidRPr="00FA36F4" w:rsidRDefault="00FA36F4" w:rsidP="00FA36F4">
    <w:pPr>
      <w:pStyle w:val="Header"/>
    </w:pPr>
    <w:r w:rsidRPr="00FA36F4">
      <w:rPr>
        <w:noProof/>
      </w:rPr>
      <w:drawing>
        <wp:anchor distT="0" distB="0" distL="114300" distR="114300" simplePos="0" relativeHeight="251658240" behindDoc="1" locked="0" layoutInCell="1" allowOverlap="1" wp14:anchorId="2DA276E2" wp14:editId="712D72A8">
          <wp:simplePos x="0" y="0"/>
          <wp:positionH relativeFrom="column">
            <wp:posOffset>-1394460</wp:posOffset>
          </wp:positionH>
          <wp:positionV relativeFrom="paragraph">
            <wp:posOffset>-137160</wp:posOffset>
          </wp:positionV>
          <wp:extent cx="8428609" cy="2057400"/>
          <wp:effectExtent l="0" t="0" r="0" b="0"/>
          <wp:wrapTight wrapText="bothSides">
            <wp:wrapPolygon edited="0">
              <wp:start x="0" y="0"/>
              <wp:lineTo x="0" y="21400"/>
              <wp:lineTo x="21530" y="21400"/>
              <wp:lineTo x="21530" y="0"/>
              <wp:lineTo x="0" y="0"/>
            </wp:wrapPolygon>
          </wp:wrapTight>
          <wp:docPr id="205828456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284569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8609" cy="205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BC7128"/>
    <w:multiLevelType w:val="hybridMultilevel"/>
    <w:tmpl w:val="C6DA53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00516"/>
    <w:multiLevelType w:val="hybridMultilevel"/>
    <w:tmpl w:val="92040C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62F82"/>
    <w:multiLevelType w:val="hybridMultilevel"/>
    <w:tmpl w:val="71F2DB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102280">
    <w:abstractNumId w:val="8"/>
  </w:num>
  <w:num w:numId="2" w16cid:durableId="193813883">
    <w:abstractNumId w:val="6"/>
  </w:num>
  <w:num w:numId="3" w16cid:durableId="621883647">
    <w:abstractNumId w:val="5"/>
  </w:num>
  <w:num w:numId="4" w16cid:durableId="8410069">
    <w:abstractNumId w:val="4"/>
  </w:num>
  <w:num w:numId="5" w16cid:durableId="237374112">
    <w:abstractNumId w:val="7"/>
  </w:num>
  <w:num w:numId="6" w16cid:durableId="411315591">
    <w:abstractNumId w:val="3"/>
  </w:num>
  <w:num w:numId="7" w16cid:durableId="1752581096">
    <w:abstractNumId w:val="2"/>
  </w:num>
  <w:num w:numId="8" w16cid:durableId="1769303525">
    <w:abstractNumId w:val="1"/>
  </w:num>
  <w:num w:numId="9" w16cid:durableId="386339813">
    <w:abstractNumId w:val="0"/>
  </w:num>
  <w:num w:numId="10" w16cid:durableId="1548833055">
    <w:abstractNumId w:val="10"/>
  </w:num>
  <w:num w:numId="11" w16cid:durableId="490145801">
    <w:abstractNumId w:val="11"/>
  </w:num>
  <w:num w:numId="12" w16cid:durableId="121577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9BF"/>
    <w:rsid w:val="00034616"/>
    <w:rsid w:val="00051593"/>
    <w:rsid w:val="0006063C"/>
    <w:rsid w:val="000D05A9"/>
    <w:rsid w:val="0015074B"/>
    <w:rsid w:val="001559AE"/>
    <w:rsid w:val="00230A9A"/>
    <w:rsid w:val="0029639D"/>
    <w:rsid w:val="002F56CC"/>
    <w:rsid w:val="00326F90"/>
    <w:rsid w:val="0034615B"/>
    <w:rsid w:val="00360D2E"/>
    <w:rsid w:val="003E47A8"/>
    <w:rsid w:val="00404F90"/>
    <w:rsid w:val="00434541"/>
    <w:rsid w:val="004633F2"/>
    <w:rsid w:val="00481BF2"/>
    <w:rsid w:val="00507CF4"/>
    <w:rsid w:val="00593A1E"/>
    <w:rsid w:val="005E377D"/>
    <w:rsid w:val="006960CD"/>
    <w:rsid w:val="006B3E16"/>
    <w:rsid w:val="00706BD1"/>
    <w:rsid w:val="007E5B42"/>
    <w:rsid w:val="008F464A"/>
    <w:rsid w:val="00986B8C"/>
    <w:rsid w:val="009A123C"/>
    <w:rsid w:val="009B7C71"/>
    <w:rsid w:val="009D76F2"/>
    <w:rsid w:val="009F47E9"/>
    <w:rsid w:val="00AA1D8D"/>
    <w:rsid w:val="00B47730"/>
    <w:rsid w:val="00B96BEB"/>
    <w:rsid w:val="00BE6B91"/>
    <w:rsid w:val="00C52437"/>
    <w:rsid w:val="00C56851"/>
    <w:rsid w:val="00C84ED1"/>
    <w:rsid w:val="00CB0664"/>
    <w:rsid w:val="00CD6FB3"/>
    <w:rsid w:val="00D81BC8"/>
    <w:rsid w:val="00DA195F"/>
    <w:rsid w:val="00E81728"/>
    <w:rsid w:val="00E86D35"/>
    <w:rsid w:val="00F27084"/>
    <w:rsid w:val="00F662F7"/>
    <w:rsid w:val="00FA36F4"/>
    <w:rsid w:val="00FC693F"/>
    <w:rsid w:val="00FD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2CC30A"/>
  <w14:defaultImageDpi w14:val="300"/>
  <w15:docId w15:val="{58B585B1-C1AA-4279-A78A-737D3505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07C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on.org/common-ind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hyderabad@alpcord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Alpcord Network</cp:lastModifiedBy>
  <cp:revision>25</cp:revision>
  <cp:lastPrinted>2025-09-15T11:47:00Z</cp:lastPrinted>
  <dcterms:created xsi:type="dcterms:W3CDTF">2025-12-15T07:47:00Z</dcterms:created>
  <dcterms:modified xsi:type="dcterms:W3CDTF">2025-12-15T08:08:00Z</dcterms:modified>
  <cp:category/>
</cp:coreProperties>
</file>